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 that has a mass of less than half the mass of the sun. The smallest, coolest and is orange, red or brown in colur. This type of star has a long life due to slow burning of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objects we can see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twice a year when the sun crosses the celestial equator and when both day and night are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 of gas that is decreasing in size that represents the early age of formation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celestial object with a small radius and very high density. Made of closely compacted neutrons and are formed from the remnants of a massive star after a supernova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planets and celestial objects that orbit aroun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star that is about the same size as the sun and goes through a core helium burning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layer of the sun above the photosphere that varies in temperature of 6000C to 20 000C and at higher temperatures it gives off a reddish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space cloud of dust, helium and other ionized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celestial object composed of ice and space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astronomical event that occurs during the last stages of a massive stars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the earth is blocking the suns light and causes the moon to be in its shadow and makes the moon dark or not 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one of these is the average distance between earth and the sun and is used to measure distances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person that studies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theory of how the universe was created/started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visible part of the suns surface, it is not solid, it is a thin layer of 100km of gas compared to the suns radius of 700 000km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wiche the nuclei of atoms come together and form larger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distance that measures how far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in space that has a very strong gravitational pull and nothing can escape it, not even light, and is caused by lots of matter being squeezed in to a tiny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that exists physically, including space, time and all forms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is latin and comes from the word "crown" and it is the plasma that surrounds the sun and other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energy that travels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hundreds of billions of stars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made artificial body placed in the orbit of earth or another planet or other celstial objects in order to collect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day and marks the beginning of summer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solstice that marks the biginning of winter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appearance of streamers of reddish, bluish or greenish light in the sky located usually near the north or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moon blocks the sun from earths view and creates a very bright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spots that appear on the suns surface when that spot is a different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flow of particles that allow the solar system to work and for the planets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disk of rock like celestial objects in our solar system located roughly between the orbits of mars and jupitar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Group of stars that create a pattern that is reconizable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ball of plasma that shines bright because of nuclear fusion taking place in its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popular/famous pattern or group of stars, this group of stars is smaller than a consellation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breif eruption of high energy radiation on the suns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study of space, the universe and everything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celestial body orbiting in an oval shape around a star or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only planet with known life and made of 73%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small body of matter that enters the earths atmosphere and can create a streak of light often referred to as a shooting star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protosar    </w:t>
      </w:r>
      <w:r>
        <w:t xml:space="preserve">   asterism    </w:t>
      </w:r>
      <w:r>
        <w:t xml:space="preserve">   low mass star    </w:t>
      </w:r>
      <w:r>
        <w:t xml:space="preserve">   medium mass star    </w:t>
      </w:r>
      <w:r>
        <w:t xml:space="preserve">   Neutronstar    </w:t>
      </w:r>
      <w:r>
        <w:t xml:space="preserve">   blackhole    </w:t>
      </w:r>
      <w:r>
        <w:t xml:space="preserve">   galaxy    </w:t>
      </w:r>
      <w:r>
        <w:t xml:space="preserve">   universe    </w:t>
      </w:r>
      <w:r>
        <w:t xml:space="preserve">   celestial objects    </w:t>
      </w:r>
      <w:r>
        <w:t xml:space="preserve">   astronomy    </w:t>
      </w:r>
      <w:r>
        <w:t xml:space="preserve">   solar system    </w:t>
      </w:r>
      <w:r>
        <w:t xml:space="preserve">   astronomer     </w:t>
      </w:r>
      <w:r>
        <w:t xml:space="preserve">   star    </w:t>
      </w:r>
      <w:r>
        <w:t xml:space="preserve">   nuclear fusion    </w:t>
      </w:r>
      <w:r>
        <w:t xml:space="preserve">   electromagnetic radiation    </w:t>
      </w:r>
      <w:r>
        <w:t xml:space="preserve">   Astronomical unit    </w:t>
      </w:r>
      <w:r>
        <w:t xml:space="preserve">   light-year    </w:t>
      </w:r>
      <w:r>
        <w:t xml:space="preserve">   asteroid belt    </w:t>
      </w:r>
      <w:r>
        <w:t xml:space="preserve">   super nova    </w:t>
      </w:r>
      <w:r>
        <w:t xml:space="preserve">   nebula    </w:t>
      </w:r>
      <w:r>
        <w:t xml:space="preserve">   big bang theory    </w:t>
      </w:r>
      <w:r>
        <w:t xml:space="preserve">   aurora borealis    </w:t>
      </w:r>
      <w:r>
        <w:t xml:space="preserve">   sun spots    </w:t>
      </w:r>
      <w:r>
        <w:t xml:space="preserve">   planet    </w:t>
      </w:r>
      <w:r>
        <w:t xml:space="preserve">   comet    </w:t>
      </w:r>
      <w:r>
        <w:t xml:space="preserve">   meteor    </w:t>
      </w:r>
      <w:r>
        <w:t xml:space="preserve">   photosphere    </w:t>
      </w:r>
      <w:r>
        <w:t xml:space="preserve">   chromosphere    </w:t>
      </w:r>
      <w:r>
        <w:t xml:space="preserve">   corona    </w:t>
      </w:r>
      <w:r>
        <w:t xml:space="preserve">   solar flame    </w:t>
      </w:r>
      <w:r>
        <w:t xml:space="preserve">   solar wind    </w:t>
      </w:r>
      <w:r>
        <w:t xml:space="preserve">   solar eclipse    </w:t>
      </w:r>
      <w:r>
        <w:t xml:space="preserve">   lunar eclipse    </w:t>
      </w:r>
      <w:r>
        <w:t xml:space="preserve">   summer solstice    </w:t>
      </w:r>
      <w:r>
        <w:t xml:space="preserve">   winter solstice    </w:t>
      </w:r>
      <w:r>
        <w:t xml:space="preserve">   equinox    </w:t>
      </w:r>
      <w:r>
        <w:t xml:space="preserve">   satellite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 Crossword</dc:title>
  <dcterms:created xsi:type="dcterms:W3CDTF">2021-10-11T17:08:44Z</dcterms:created>
  <dcterms:modified xsi:type="dcterms:W3CDTF">2021-10-11T17:08:44Z</dcterms:modified>
</cp:coreProperties>
</file>