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FREEZE DRIED FOOD, PHONES WITH CAMERAS, JAWS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 AFRICAN AMERICAN AMERICAN WOMAN TO WALK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FLEW ON GEMINI  3 AND 10 AND APOLLO 10 AND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FLEW ON APOLLO 13; HOUSTON WE'VE GOT A PROBLEM!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FLEW ON GEMINI 9 AND APOLLO 10 AND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ORIGINAL 7 WHO DIED IN FIRE 1ST APOLLO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FLEW ON APOLLO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ASTRONAUT TO FLY ON MERCURY , GEMINI  AND APOLLO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ORIGINAL SEVEN FLEW ON AURORA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WHO MANDATED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FLEW ON APOLLO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1ST AMERICAN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DIED IN APOLLO SPACECRAFT FIRE ALONG WITH 2 OTHER ASTRONAUTS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FLEW ON APOLLO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CREATORS OF THE ROCKETS THAT PUT AMERICANS IN SPACE AND ON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FLEW ON APOLLO 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FLEW ON APOLLO 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SEVEN BUT 1ST FLIGHT APOLLO-SOYUZ DOCKING MODULE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SEVEN FLEW ON AURORA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MAN TO ORBIT THE EARTH ; BECAME A US SENATOR AND WAS THE OLDEST MAN TO GO INTO SPACE ON THE SPACE SHUTTLE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MAN TO FLY 22 ORBITS AROUND EARTH AND SLEEP IN SPACE ON MERCURY  FAITH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FLEW ON APOLLO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PILOT OF APOLLO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AMERICAN WOMAN INSPACE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FLEW ON APOLLO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FLEW ON APOLLO 13...HOUSTON WE'VE GOT A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</dc:title>
  <dcterms:created xsi:type="dcterms:W3CDTF">2021-10-11T17:08:59Z</dcterms:created>
  <dcterms:modified xsi:type="dcterms:W3CDTF">2021-10-11T17:08:59Z</dcterms:modified>
</cp:coreProperties>
</file>