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space station    </w:t>
      </w:r>
      <w:r>
        <w:t xml:space="preserve">   planet    </w:t>
      </w:r>
      <w:r>
        <w:t xml:space="preserve">   metamorphic    </w:t>
      </w:r>
      <w:r>
        <w:t xml:space="preserve">   sedimentary    </w:t>
      </w:r>
      <w:r>
        <w:t xml:space="preserve">   Black holes    </w:t>
      </w:r>
      <w:r>
        <w:t xml:space="preserve">   White dwarfs    </w:t>
      </w:r>
      <w:r>
        <w:t xml:space="preserve">   Red giants    </w:t>
      </w:r>
      <w:r>
        <w:t xml:space="preserve">   artificial satellites    </w:t>
      </w:r>
      <w:r>
        <w:t xml:space="preserve">   Uranus    </w:t>
      </w:r>
      <w:r>
        <w:t xml:space="preserve">   Saturn    </w:t>
      </w:r>
      <w:r>
        <w:t xml:space="preserve">   Mars    </w:t>
      </w:r>
      <w:r>
        <w:t xml:space="preserve">   Moon    </w:t>
      </w:r>
      <w:r>
        <w:t xml:space="preserve">   astronauts    </w:t>
      </w:r>
      <w:r>
        <w:t xml:space="preserve">   Northern Lights    </w:t>
      </w:r>
      <w:r>
        <w:t xml:space="preserve">   nebulae    </w:t>
      </w:r>
      <w:r>
        <w:t xml:space="preserve">   igneous    </w:t>
      </w:r>
      <w:r>
        <w:t xml:space="preserve">   seasons    </w:t>
      </w:r>
      <w:r>
        <w:t xml:space="preserve">   meteors    </w:t>
      </w:r>
      <w:r>
        <w:t xml:space="preserve">   asteroid    </w:t>
      </w:r>
      <w:r>
        <w:t xml:space="preserve">   comet    </w:t>
      </w:r>
      <w:r>
        <w:t xml:space="preserve">   telescope    </w:t>
      </w:r>
      <w:r>
        <w:t xml:space="preserve">   dwarf planet    </w:t>
      </w:r>
      <w:r>
        <w:t xml:space="preserve">   Milky Way    </w:t>
      </w:r>
      <w:r>
        <w:t xml:space="preserve">   nuclear fusion    </w:t>
      </w:r>
      <w:r>
        <w:t xml:space="preserve">   rotates    </w:t>
      </w:r>
      <w:r>
        <w:t xml:space="preserve">   leap year    </w:t>
      </w:r>
      <w:r>
        <w:t xml:space="preserve">   core    </w:t>
      </w:r>
      <w:r>
        <w:t xml:space="preserve">   mantle    </w:t>
      </w:r>
      <w:r>
        <w:t xml:space="preserve">   moon phases    </w:t>
      </w:r>
      <w:r>
        <w:t xml:space="preserve">   orbits    </w:t>
      </w:r>
      <w:r>
        <w:t xml:space="preserve">   axis    </w:t>
      </w:r>
      <w:r>
        <w:t xml:space="preserve">   galaxy    </w:t>
      </w:r>
      <w:r>
        <w:t xml:space="preserve">   astronomy    </w:t>
      </w:r>
      <w:r>
        <w:t xml:space="preserve">   gravity    </w:t>
      </w:r>
      <w:r>
        <w:t xml:space="preserve">   spherical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Explorers</dc:title>
  <dcterms:created xsi:type="dcterms:W3CDTF">2021-10-11T17:08:27Z</dcterms:created>
  <dcterms:modified xsi:type="dcterms:W3CDTF">2021-10-11T17:08:27Z</dcterms:modified>
</cp:coreProperties>
</file>