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Exploring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outermost part of the Sun's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 patches on the Sun's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stars, gas and dust held together by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cloud of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which a ray of light would travel in one year. This is about 6 trillion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path one object takes around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Sun's atmosphere, it is visible during a total solar eclipse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shooting star, observed when a particle of dust enters into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Earth's only natural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Eruptions in the outer part of the Sun's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rock or minor planet orbiting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Darker inner part of a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gaseous area surrounding a planet or other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time it takes the Earth to spin on its axis</w:t>
            </w:r>
          </w:p>
        </w:tc>
      </w:tr>
    </w:tbl>
    <w:p>
      <w:pPr>
        <w:pStyle w:val="WordBankMedium"/>
      </w:pPr>
      <w:r>
        <w:t xml:space="preserve">   Corona    </w:t>
      </w:r>
      <w:r>
        <w:t xml:space="preserve">   Asteroid     </w:t>
      </w:r>
      <w:r>
        <w:t xml:space="preserve">   Atmosphere    </w:t>
      </w:r>
      <w:r>
        <w:t xml:space="preserve">   Chromosphere     </w:t>
      </w:r>
      <w:r>
        <w:t xml:space="preserve">   Day    </w:t>
      </w:r>
      <w:r>
        <w:t xml:space="preserve">   Solar Flares     </w:t>
      </w:r>
      <w:r>
        <w:t xml:space="preserve">   Galaxy     </w:t>
      </w:r>
      <w:r>
        <w:t xml:space="preserve">   Light Year    </w:t>
      </w:r>
      <w:r>
        <w:t xml:space="preserve">   Meteor     </w:t>
      </w:r>
      <w:r>
        <w:t xml:space="preserve">   Milky Way    </w:t>
      </w:r>
      <w:r>
        <w:t xml:space="preserve">   Nebula    </w:t>
      </w:r>
      <w:r>
        <w:t xml:space="preserve">   Orbit    </w:t>
      </w:r>
      <w:r>
        <w:t xml:space="preserve">   Sun spots    </w:t>
      </w:r>
      <w:r>
        <w:t xml:space="preserve">   Umbra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Exploring </dc:title>
  <dcterms:created xsi:type="dcterms:W3CDTF">2021-10-11T17:08:36Z</dcterms:created>
  <dcterms:modified xsi:type="dcterms:W3CDTF">2021-10-11T17:08:36Z</dcterms:modified>
</cp:coreProperties>
</file>