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space ship was built to replace the Challenger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Orbiter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rocket designed by SpaceX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shuttle to land in darkness at Kennedy Space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rocket ever created by SpaceX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crew members can the Dragon Capsule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the 6th Armed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U.S. satellite launched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Space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NASA space flight was the last manned mission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plants in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Fun</dc:title>
  <dcterms:created xsi:type="dcterms:W3CDTF">2021-10-11T17:10:09Z</dcterms:created>
  <dcterms:modified xsi:type="dcterms:W3CDTF">2021-10-11T17:10:09Z</dcterms:modified>
</cp:coreProperties>
</file>