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Junk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SpaceCraft    </w:t>
      </w:r>
      <w:r>
        <w:t xml:space="preserve">   Damage    </w:t>
      </w:r>
      <w:r>
        <w:t xml:space="preserve">   Wrench    </w:t>
      </w:r>
      <w:r>
        <w:t xml:space="preserve">   SpaceStation    </w:t>
      </w:r>
      <w:r>
        <w:t xml:space="preserve">   Orbit    </w:t>
      </w:r>
      <w:r>
        <w:t xml:space="preserve">   Natural    </w:t>
      </w:r>
      <w:r>
        <w:t xml:space="preserve">   Earth    </w:t>
      </w:r>
      <w:r>
        <w:t xml:space="preserve">   Collide    </w:t>
      </w:r>
      <w:r>
        <w:t xml:space="preserve">   Artificial    </w:t>
      </w:r>
      <w:r>
        <w:t xml:space="preserve">   Satellites    </w:t>
      </w:r>
      <w:r>
        <w:t xml:space="preserve">   SpaceJunk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Junk Wordsearch</dc:title>
  <dcterms:created xsi:type="dcterms:W3CDTF">2021-10-11T17:09:15Z</dcterms:created>
  <dcterms:modified xsi:type="dcterms:W3CDTF">2021-10-11T17:09:15Z</dcterms:modified>
</cp:coreProperties>
</file>