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days of the year on which the sun reaches its greatest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tidal range is greatest. (full moon and new moon)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mass of two or more bodies orbiting around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in an orbit most distant from the body being orbited;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oval-shaped,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two days of the year on which neither hemisphere is tilted toward or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in an orbit that is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slow motion of Earth's axis that traces out a cone over a period of 26,000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that revolves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wobbling of Earth's axis during precession, caused by the moons's gravitational pull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in a planet's orbit that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imaginary line through a body, about which it rotates.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of attraction that keeps planets moving in a circular pattern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less than average tide occurring at the first and third quarters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produced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an object around another object, (1 revolution = 1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existing matter and space considered as a whole; the cosmos.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earth to have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spinning motion of a planet on its axis, (causes day and night on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 of an object as it revolves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tilt in combination with its orbit around the Sun cause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stars, dust, and gas bound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in Earth's orbit when it is nearest to the sun; (January)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Layers </dc:title>
  <dcterms:created xsi:type="dcterms:W3CDTF">2021-10-11T17:10:05Z</dcterms:created>
  <dcterms:modified xsi:type="dcterms:W3CDTF">2021-10-11T17:10:05Z</dcterms:modified>
</cp:coreProperties>
</file>