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O's - Alien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Yellow Alert    </w:t>
      </w:r>
      <w:r>
        <w:t xml:space="preserve">   Rattos    </w:t>
      </w:r>
      <w:r>
        <w:t xml:space="preserve">   Planet    </w:t>
      </w:r>
      <w:r>
        <w:t xml:space="preserve">   Enormous    </w:t>
      </w:r>
      <w:r>
        <w:t xml:space="preserve">   Tetrastellium    </w:t>
      </w:r>
      <w:r>
        <w:t xml:space="preserve">   Space    </w:t>
      </w:r>
      <w:r>
        <w:t xml:space="preserve">   beloved    </w:t>
      </w:r>
      <w:r>
        <w:t xml:space="preserve">   luxurious    </w:t>
      </w:r>
      <w:r>
        <w:t xml:space="preserve">   Mousestar    </w:t>
      </w:r>
      <w:r>
        <w:t xml:space="preserve">   thea    </w:t>
      </w:r>
      <w:r>
        <w:t xml:space="preserve">   Stiltonix    </w:t>
      </w:r>
      <w:r>
        <w:t xml:space="preserve">   Captain    </w:t>
      </w:r>
      <w:r>
        <w:t xml:space="preserve">   Great Blob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O's - Alien Escape</dc:title>
  <dcterms:created xsi:type="dcterms:W3CDTF">2021-10-11T17:09:03Z</dcterms:created>
  <dcterms:modified xsi:type="dcterms:W3CDTF">2021-10-11T17:09:03Z</dcterms:modified>
</cp:coreProperties>
</file>