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movment of one object around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path the Earth takes as it revoles aroung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days a year where the sun is the farthest north or south of the equator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Imaginary line that passes through the center and the North and South poles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Spinning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attracts all objects tward each other.The larger the object the stronger the gravity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Half-way through the solstice period where for two days a year both day and night are equal lengths of time (exactly 12 hours)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 of matter in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of an object to resist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of gravity on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Part 1</dc:title>
  <dcterms:created xsi:type="dcterms:W3CDTF">2021-10-11T17:09:33Z</dcterms:created>
  <dcterms:modified xsi:type="dcterms:W3CDTF">2021-10-11T17:09:33Z</dcterms:modified>
</cp:coreProperties>
</file>