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&amp; Perspective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an image that is close to the viewer.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boundaries positive space brings balance to composition in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image that lies behind the object and makes up the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an image that is midway between the opposing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two vanishing points on the horizon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or part of a paintings composition the subject occupies.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drawing has a single vanishing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points on the horizon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usage of size variation, overlapping, value as well as converging lines  to create illusions.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distance/area between or around within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Parallel lines along the width of an object that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actual height of the viewers eye ;when looking from eye level that separates land from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&amp; Perspective </dc:title>
  <dcterms:created xsi:type="dcterms:W3CDTF">2021-10-11T17:07:53Z</dcterms:created>
  <dcterms:modified xsi:type="dcterms:W3CDTF">2021-10-11T17:07:53Z</dcterms:modified>
</cp:coreProperties>
</file>