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Space Pizza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uranus    </w:t>
      </w:r>
      <w:r>
        <w:t xml:space="preserve">   jupiter    </w:t>
      </w:r>
      <w:r>
        <w:t xml:space="preserve">   venus    </w:t>
      </w:r>
      <w:r>
        <w:t xml:space="preserve">   mars    </w:t>
      </w:r>
      <w:r>
        <w:t xml:space="preserve">   spacecar    </w:t>
      </w:r>
      <w:r>
        <w:t xml:space="preserve">   saturn    </w:t>
      </w:r>
      <w:r>
        <w:t xml:space="preserve">   earth    </w:t>
      </w:r>
      <w:r>
        <w:t xml:space="preserve">   neptune    </w:t>
      </w:r>
      <w:r>
        <w:t xml:space="preserve">   pluto    </w:t>
      </w:r>
      <w:r>
        <w:t xml:space="preserve">   sun    </w:t>
      </w:r>
      <w:r>
        <w:t xml:space="preserve">   moon    </w:t>
      </w:r>
      <w:r>
        <w:t xml:space="preserve">   mercury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Pizza</dc:title>
  <dcterms:created xsi:type="dcterms:W3CDTF">2021-10-11T17:08:57Z</dcterms:created>
  <dcterms:modified xsi:type="dcterms:W3CDTF">2021-10-11T17:08:57Z</dcterms:modified>
</cp:coreProperties>
</file>