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GALAXY    </w:t>
      </w:r>
      <w:r>
        <w:t xml:space="preserve">   LIAR    </w:t>
      </w:r>
      <w:r>
        <w:t xml:space="preserve">   STORM TROOPERS    </w:t>
      </w:r>
      <w:r>
        <w:t xml:space="preserve">   SPACE PLANETS    </w:t>
      </w:r>
      <w:r>
        <w:t xml:space="preserve">   REPUBLIC    </w:t>
      </w:r>
      <w:r>
        <w:t xml:space="preserve">   SITH    </w:t>
      </w:r>
      <w:r>
        <w:t xml:space="preserve">   GUNRAY    </w:t>
      </w:r>
      <w:r>
        <w:t xml:space="preserve">   NAHDAR    </w:t>
      </w:r>
      <w:r>
        <w:t xml:space="preserve">   KIT    </w:t>
      </w:r>
      <w:r>
        <w:t xml:space="preserve">   DROIDS    </w:t>
      </w:r>
      <w:r>
        <w:t xml:space="preserve">   LIGHT SABER    </w:t>
      </w:r>
      <w:r>
        <w:t xml:space="preserve">   CAPTAIN REX    </w:t>
      </w:r>
      <w:r>
        <w:t xml:space="preserve">   COMMANDER CODY    </w:t>
      </w:r>
      <w:r>
        <w:t xml:space="preserve">   OBIWAN    </w:t>
      </w:r>
      <w:r>
        <w:t xml:space="preserve">   BLASTER    </w:t>
      </w:r>
      <w:r>
        <w:t xml:space="preserve">   GRIEVOUS    </w:t>
      </w:r>
      <w:r>
        <w:t xml:space="preserve">   ANAKIN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Planets</dc:title>
  <dcterms:created xsi:type="dcterms:W3CDTF">2021-10-11T17:09:35Z</dcterms:created>
  <dcterms:modified xsi:type="dcterms:W3CDTF">2021-10-11T17:09:35Z</dcterms:modified>
</cp:coreProperties>
</file>