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Quizz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to set foot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natural satellites of Earth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star is at the centre of out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minutes does sun rays take to reach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brightest star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planet has approximately the same landmass as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planet is known as the Morning Star or the Evening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galaxy is the most common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the coldest and smallest of all planets?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minutes was the shortest space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hottest place in the universe is located in which constellation?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Earth's natural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astronaut employed by the Russian Federal Space Agency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stars are there in Andromeda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largest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nearest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planets are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Quizz</dc:title>
  <dcterms:created xsi:type="dcterms:W3CDTF">2021-10-11T17:09:17Z</dcterms:created>
  <dcterms:modified xsi:type="dcterms:W3CDTF">2021-10-11T17:09:17Z</dcterms:modified>
</cp:coreProperties>
</file>