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astronaut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program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Pollo Program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Soviets Rocket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Apollo 11 launched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Lunar modle named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Wold fight to have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U.s satellite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women to travel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 astronaut #1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 astronaut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would be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Soviet satellite 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and the Soveits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Democratic Capitalist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U.S person to go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 Rocket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Communist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Soviet Union    </w:t>
      </w:r>
      <w:r>
        <w:t xml:space="preserve">   Technology    </w:t>
      </w:r>
      <w:r>
        <w:t xml:space="preserve">   Captured Germany's rocket    </w:t>
      </w:r>
      <w:r>
        <w:t xml:space="preserve">   Wernher Von Braun    </w:t>
      </w:r>
      <w:r>
        <w:t xml:space="preserve">   Sergei Korolev    </w:t>
      </w:r>
      <w:r>
        <w:t xml:space="preserve">   Sputnik One    </w:t>
      </w:r>
      <w:r>
        <w:t xml:space="preserve">   Explorer one    </w:t>
      </w:r>
      <w:r>
        <w:t xml:space="preserve">   Yuri Gagarin    </w:t>
      </w:r>
      <w:r>
        <w:t xml:space="preserve">   Alan Shepard    </w:t>
      </w:r>
      <w:r>
        <w:t xml:space="preserve">   John F Kennedy    </w:t>
      </w:r>
      <w:r>
        <w:t xml:space="preserve">   First to land on the moon    </w:t>
      </w:r>
      <w:r>
        <w:t xml:space="preserve">   Valentina Tereshokova    </w:t>
      </w:r>
      <w:r>
        <w:t xml:space="preserve">   Gemini Program    </w:t>
      </w:r>
      <w:r>
        <w:t xml:space="preserve">   July sixth    </w:t>
      </w:r>
      <w:r>
        <w:t xml:space="preserve">   Neil Armstrong    </w:t>
      </w:r>
      <w:r>
        <w:t xml:space="preserve">   Edwin Buzz Aldrin    </w:t>
      </w:r>
      <w:r>
        <w:t xml:space="preserve">   Michael Collins    </w:t>
      </w:r>
      <w:r>
        <w:t xml:space="preserve">   Eagle    </w:t>
      </w:r>
      <w:r>
        <w:t xml:space="preserve">   Apollo-Soyuz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</dc:title>
  <dcterms:created xsi:type="dcterms:W3CDTF">2021-10-11T17:09:48Z</dcterms:created>
  <dcterms:modified xsi:type="dcterms:W3CDTF">2021-10-11T17:09:48Z</dcterms:modified>
</cp:coreProperties>
</file>