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Race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Rocket    </w:t>
      </w:r>
      <w:r>
        <w:t xml:space="preserve">   SovietUnion    </w:t>
      </w:r>
      <w:r>
        <w:t xml:space="preserve">   SpaceRace    </w:t>
      </w:r>
      <w:r>
        <w:t xml:space="preserve">   WorldWar    </w:t>
      </w:r>
      <w:r>
        <w:t xml:space="preserve">   Military    </w:t>
      </w:r>
      <w:r>
        <w:t xml:space="preserve">   Technology    </w:t>
      </w:r>
      <w:r>
        <w:t xml:space="preserve">   USA    </w:t>
      </w:r>
      <w:r>
        <w:t xml:space="preserve">   USSR    </w:t>
      </w:r>
      <w:r>
        <w:t xml:space="preserve">   America    </w:t>
      </w:r>
      <w:r>
        <w:t xml:space="preserve">   Russia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Race </dc:title>
  <dcterms:created xsi:type="dcterms:W3CDTF">2021-10-11T17:08:39Z</dcterms:created>
  <dcterms:modified xsi:type="dcterms:W3CDTF">2021-10-11T17:08:39Z</dcterms:modified>
</cp:coreProperties>
</file>