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Race</w:t>
      </w:r>
    </w:p>
    <w:p>
      <w:pPr>
        <w:pStyle w:val="Questions"/>
      </w:pPr>
      <w:r>
        <w:t xml:space="preserve">1. ESAPC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HREKOTIPSC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NEIAL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YLXAGA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OTRBI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LPESTCEOE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ENLAPT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NUS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METREO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AEHTR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RTPEIUJ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MRSA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YTIRVAG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ATSIRDEO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IVUENSRE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TNSOITLAONLCE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Race</dc:title>
  <dcterms:created xsi:type="dcterms:W3CDTF">2021-10-11T17:08:53Z</dcterms:created>
  <dcterms:modified xsi:type="dcterms:W3CDTF">2021-10-11T17:08:53Z</dcterms:modified>
</cp:coreProperties>
</file>