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Race Important Events and People Unscramble</w:t>
      </w:r>
    </w:p>
    <w:p>
      <w:pPr>
        <w:pStyle w:val="Questions"/>
      </w:pPr>
      <w:r>
        <w:t xml:space="preserve">1. NRAEEV 7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IKUNTPS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RRMAIEN 4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RYIU ANIGARG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TEORU SCAEP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RTCKEO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NANETVIAL TARHEESVOK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ENIL MSARGONRT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ALKIA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LXEIEA ELONVO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Venera 7    </w:t>
      </w:r>
      <w:r>
        <w:t xml:space="preserve">   Sputnik    </w:t>
      </w:r>
      <w:r>
        <w:t xml:space="preserve">   Mariner 4    </w:t>
      </w:r>
      <w:r>
        <w:t xml:space="preserve">   Yuri Gagarin    </w:t>
      </w:r>
      <w:r>
        <w:t xml:space="preserve">   Outer Space    </w:t>
      </w:r>
      <w:r>
        <w:t xml:space="preserve">   Rocket    </w:t>
      </w:r>
      <w:r>
        <w:t xml:space="preserve">   Valentina Tereshkova    </w:t>
      </w:r>
      <w:r>
        <w:t xml:space="preserve">   Neil Armstrong    </w:t>
      </w:r>
      <w:r>
        <w:t xml:space="preserve">   Laika    </w:t>
      </w:r>
      <w:r>
        <w:t xml:space="preserve">   Alexei Leonov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Race Important Events and People Unscramble</dc:title>
  <dcterms:created xsi:type="dcterms:W3CDTF">2021-10-11T17:09:10Z</dcterms:created>
  <dcterms:modified xsi:type="dcterms:W3CDTF">2021-10-11T17:09:10Z</dcterms:modified>
</cp:coreProperties>
</file>