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Race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constellation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meteorite    </w:t>
      </w:r>
      <w:r>
        <w:t xml:space="preserve">   milkyway    </w:t>
      </w:r>
      <w:r>
        <w:t xml:space="preserve">   moon    </w:t>
      </w:r>
      <w:r>
        <w:t xml:space="preserve">   neil armstrong    </w:t>
      </w:r>
      <w:r>
        <w:t xml:space="preserve">   neptune    </w:t>
      </w:r>
      <w:r>
        <w:t xml:space="preserve">   planet    </w:t>
      </w:r>
      <w:r>
        <w:t xml:space="preserve">   pluto    </w:t>
      </w:r>
      <w:r>
        <w:t xml:space="preserve">   saturn    </w:t>
      </w:r>
      <w:r>
        <w:t xml:space="preserve">   solar system    </w:t>
      </w:r>
      <w:r>
        <w:t xml:space="preserve">   space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 Wordsearch</dc:title>
  <dcterms:created xsi:type="dcterms:W3CDTF">2021-10-11T17:09:24Z</dcterms:created>
  <dcterms:modified xsi:type="dcterms:W3CDTF">2021-10-11T17:09:24Z</dcterms:modified>
</cp:coreProperties>
</file>