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Related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Constellation    </w:t>
      </w:r>
      <w:r>
        <w:t xml:space="preserve">   Black Hole    </w:t>
      </w:r>
      <w:r>
        <w:t xml:space="preserve">   Astronaut    </w:t>
      </w:r>
      <w:r>
        <w:t xml:space="preserve">   Density    </w:t>
      </w:r>
      <w:r>
        <w:t xml:space="preserve">   Comet    </w:t>
      </w:r>
      <w:r>
        <w:t xml:space="preserve">   Asteroid    </w:t>
      </w:r>
      <w:r>
        <w:t xml:space="preserve">   Cosmos    </w:t>
      </w:r>
      <w:r>
        <w:t xml:space="preserve">   Crater    </w:t>
      </w:r>
      <w:r>
        <w:t xml:space="preserve">   Oxygen    </w:t>
      </w:r>
      <w:r>
        <w:t xml:space="preserve">   Atmosphere    </w:t>
      </w:r>
      <w:r>
        <w:t xml:space="preserve">   Sun    </w:t>
      </w:r>
      <w:r>
        <w:t xml:space="preserve">   Eclipses    </w:t>
      </w:r>
      <w:r>
        <w:t xml:space="preserve">   Space    </w:t>
      </w:r>
      <w:r>
        <w:t xml:space="preserve">   Planet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Related Find-a-Word</dc:title>
  <dcterms:created xsi:type="dcterms:W3CDTF">2021-10-11T17:10:19Z</dcterms:created>
  <dcterms:modified xsi:type="dcterms:W3CDTF">2021-10-11T17:10:19Z</dcterms:modified>
</cp:coreProperties>
</file>