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or artificial objects that revolve around larger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clouds of dust and gas floating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star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stars that form a shape or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star that explodes and becomes extremely luminous in the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Rocky, metallic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Oval path of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space resulting from the collapse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attraction between all masses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clumps of ice, dust, and gases that travel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of day when day and night are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asteroids that orbit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Review</dc:title>
  <dcterms:created xsi:type="dcterms:W3CDTF">2021-10-11T17:10:07Z</dcterms:created>
  <dcterms:modified xsi:type="dcterms:W3CDTF">2021-10-11T17:10:07Z</dcterms:modified>
</cp:coreProperties>
</file>