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Revison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planet spins on its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degrees is Earth tilted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natural satellite orbites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keeps the Earth orbiting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planets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Mars not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only object that gives out  gives out light and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path around a mass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planet has the most moons?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biggest asteroid?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model of the Solar System is used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giant star which has collapsed become in a supernova?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biggest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object breaks up as it gets close to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something only Earth has in the Solar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Revison</dc:title>
  <dcterms:created xsi:type="dcterms:W3CDTF">2021-10-11T17:10:02Z</dcterms:created>
  <dcterms:modified xsi:type="dcterms:W3CDTF">2021-10-11T17:10:02Z</dcterms:modified>
</cp:coreProperties>
</file>