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asteroid belt    </w:t>
      </w:r>
      <w:r>
        <w:t xml:space="preserve">   comet    </w:t>
      </w:r>
      <w:r>
        <w:t xml:space="preserve">   comet tail    </w:t>
      </w:r>
      <w:r>
        <w:t xml:space="preserve">   crater    </w:t>
      </w:r>
      <w:r>
        <w:t xml:space="preserve">   dust    </w:t>
      </w:r>
      <w:r>
        <w:t xml:space="preserve">   ice    </w:t>
      </w:r>
      <w:r>
        <w:t xml:space="preserve">   impact    </w:t>
      </w:r>
      <w:r>
        <w:t xml:space="preserve">   meteor    </w:t>
      </w:r>
      <w:r>
        <w:t xml:space="preserve">   meteor shower    </w:t>
      </w:r>
      <w:r>
        <w:t xml:space="preserve">   meteoroid    </w:t>
      </w:r>
      <w:r>
        <w:t xml:space="preserve">   orbit    </w:t>
      </w:r>
      <w:r>
        <w:t xml:space="preserve">   rock    </w:t>
      </w:r>
      <w:r>
        <w:t xml:space="preserve">   telescope    </w:t>
      </w:r>
      <w:r>
        <w:t xml:space="preserve">   trajectory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Rocks</dc:title>
  <dcterms:created xsi:type="dcterms:W3CDTF">2021-10-11T17:09:19Z</dcterms:created>
  <dcterms:modified xsi:type="dcterms:W3CDTF">2021-10-11T17:09:19Z</dcterms:modified>
</cp:coreProperties>
</file>