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keeps the sun and the planets in orbit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spin or turn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size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around or orbit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 in which Earth orbits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spinning of Earth around its axis causes this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one object in space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the tilt of the earth's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</dc:title>
  <dcterms:created xsi:type="dcterms:W3CDTF">2021-10-11T17:09:26Z</dcterms:created>
  <dcterms:modified xsi:type="dcterms:W3CDTF">2021-10-11T17:09:26Z</dcterms:modified>
</cp:coreProperties>
</file>