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hottest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the only planet that contains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stars die, what type of gas do they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planet in our solar system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 dwarf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comets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center of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nearest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between Mars and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man to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orbits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</dc:title>
  <dcterms:created xsi:type="dcterms:W3CDTF">2021-10-11T17:09:31Z</dcterms:created>
  <dcterms:modified xsi:type="dcterms:W3CDTF">2021-10-11T17:09:31Z</dcterms:modified>
</cp:coreProperties>
</file>