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Asteroid    </w:t>
      </w:r>
      <w:r>
        <w:t xml:space="preserve">   Galaxy    </w:t>
      </w:r>
      <w:r>
        <w:t xml:space="preserve">   Irregular    </w:t>
      </w:r>
      <w:r>
        <w:t xml:space="preserve">   Jupiter    </w:t>
      </w:r>
      <w:r>
        <w:t xml:space="preserve">   Light year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Saturn    </w:t>
      </w:r>
      <w:r>
        <w:t xml:space="preserve">   Space    </w:t>
      </w:r>
      <w:r>
        <w:t xml:space="preserve">   Spiral    </w:t>
      </w:r>
      <w:r>
        <w:t xml:space="preserve">   Stars    </w:t>
      </w:r>
      <w:r>
        <w:t xml:space="preserve">   Sun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</dc:title>
  <dcterms:created xsi:type="dcterms:W3CDTF">2021-10-11T17:09:57Z</dcterms:created>
  <dcterms:modified xsi:type="dcterms:W3CDTF">2021-10-11T17:09:57Z</dcterms:modified>
</cp:coreProperties>
</file>