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season that a country experiences when it receives more in-direct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6th planet from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to describe the centre of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word that describes the movement of the Earth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 is tilted at an angle of 23.5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tide that occurs during New Moon and Full Moon phases.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partially shaded region caused by the shadow of the Earth or Moon.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Gibbous occurs after the Full Moon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takes the Earth 24 hours to complete one of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year occurs every 4 years.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Science Crossword</dc:title>
  <dcterms:created xsi:type="dcterms:W3CDTF">2021-10-11T17:10:14Z</dcterms:created>
  <dcterms:modified xsi:type="dcterms:W3CDTF">2021-10-11T17:10:14Z</dcterms:modified>
</cp:coreProperties>
</file>