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small, dense remains of a star (10x heavier than the sun) after a supernova.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stellar explosion of a dying red supergiant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pulls objects towards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huge, reddish loop of gas that protrudes from the sun's surface, linking parts of sunspot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whose gravity is so strong that nothing, not even light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an object around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cloud of gas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small, hot, dim star that is created by the remaining material that is left when a red giant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celestial objects, space, and the physical universe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contracting cloud of gas and dust with enough mass to form a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pattern of stars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Rocky objects revolving around the sun that are too small and numerous to be considered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spinning motion of a planet on its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 area on the sun's surface that is cooler than the surrounding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loose collection of ice, dust, and small rocky particles, typically with a long, narrow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matter, energy, and space, along with everything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huge group of a single stars, star systems, star clusters, dusts, and gas bound together by gravity.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Science Crossword Puzzle</dc:title>
  <dcterms:created xsi:type="dcterms:W3CDTF">2022-08-17T21:06:02Z</dcterms:created>
  <dcterms:modified xsi:type="dcterms:W3CDTF">2022-08-17T21:06:02Z</dcterms:modified>
</cp:coreProperties>
</file>