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Science Investigator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stargazer    </w:t>
      </w:r>
      <w:r>
        <w:t xml:space="preserve">   phases    </w:t>
      </w:r>
      <w:r>
        <w:t xml:space="preserve">   observatory    </w:t>
      </w:r>
      <w:r>
        <w:t xml:space="preserve">   nightsky    </w:t>
      </w:r>
      <w:r>
        <w:t xml:space="preserve">   gravity    </w:t>
      </w:r>
      <w:r>
        <w:t xml:space="preserve">   dwarfplanets    </w:t>
      </w:r>
      <w:r>
        <w:t xml:space="preserve">   solarsystem    </w:t>
      </w:r>
      <w:r>
        <w:t xml:space="preserve">   satellite    </w:t>
      </w:r>
      <w:r>
        <w:t xml:space="preserve">   kuiperbelt    </w:t>
      </w:r>
      <w:r>
        <w:t xml:space="preserve">   dust    </w:t>
      </w:r>
      <w:r>
        <w:t xml:space="preserve">   ice    </w:t>
      </w:r>
      <w:r>
        <w:t xml:space="preserve">   rocks    </w:t>
      </w:r>
      <w:r>
        <w:t xml:space="preserve">   Asteroid    </w:t>
      </w:r>
      <w:r>
        <w:t xml:space="preserve">   Sun    </w:t>
      </w:r>
      <w:r>
        <w:t xml:space="preserve">   telescope    </w:t>
      </w:r>
      <w:r>
        <w:t xml:space="preserve">   Comet    </w:t>
      </w:r>
      <w:r>
        <w:t xml:space="preserve">   Stars    </w:t>
      </w:r>
      <w:r>
        <w:t xml:space="preserve">   Moon    </w:t>
      </w: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Science Investigator</dc:title>
  <dcterms:created xsi:type="dcterms:W3CDTF">2021-10-11T17:10:11Z</dcterms:created>
  <dcterms:modified xsi:type="dcterms:W3CDTF">2021-10-11T17:10:11Z</dcterms:modified>
</cp:coreProperties>
</file>