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Science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vostok 1    </w:t>
      </w:r>
      <w:r>
        <w:t xml:space="preserve">   Vostok    </w:t>
      </w:r>
      <w:r>
        <w:t xml:space="preserve">   space tourists    </w:t>
      </w:r>
      <w:r>
        <w:t xml:space="preserve">   ISS    </w:t>
      </w:r>
      <w:r>
        <w:t xml:space="preserve">   CSA    </w:t>
      </w:r>
      <w:r>
        <w:t xml:space="preserve">   taikonaut    </w:t>
      </w:r>
      <w:r>
        <w:t xml:space="preserve">   astronaut    </w:t>
      </w:r>
      <w:r>
        <w:t xml:space="preserve">   redstone rocket    </w:t>
      </w:r>
      <w:r>
        <w:t xml:space="preserve">   mercury capsule    </w:t>
      </w:r>
      <w:r>
        <w:t xml:space="preserve">   ham the chimp    </w:t>
      </w:r>
      <w:r>
        <w:t xml:space="preserve">   cosmonaut    </w:t>
      </w:r>
      <w:r>
        <w:t xml:space="preserve">   sputnik 2    </w:t>
      </w:r>
      <w:r>
        <w:t xml:space="preserve">   laika    </w:t>
      </w:r>
      <w:r>
        <w:t xml:space="preserve">   rhesus monkey    </w:t>
      </w:r>
      <w:r>
        <w:t xml:space="preserve">   Albert 2    </w:t>
      </w:r>
      <w:r>
        <w:t xml:space="preserve">   v-2 rocket    </w:t>
      </w:r>
      <w:r>
        <w:t xml:space="preserve">   zero-g    </w:t>
      </w:r>
      <w:r>
        <w:t xml:space="preserve">   weightlessness    </w:t>
      </w:r>
      <w:r>
        <w:t xml:space="preserve">   microgravity    </w:t>
      </w:r>
      <w:r>
        <w:t xml:space="preserve">   STEM    </w:t>
      </w:r>
      <w:r>
        <w:t xml:space="preserve">   Spring Steel    </w:t>
      </w:r>
      <w:r>
        <w:t xml:space="preserve">   George Klien    </w:t>
      </w:r>
      <w:r>
        <w:t xml:space="preserve">   antennae    </w:t>
      </w:r>
      <w:r>
        <w:t xml:space="preserve">   Extravehicular activity    </w:t>
      </w:r>
      <w:r>
        <w:t xml:space="preserve">   EVA    </w:t>
      </w:r>
      <w:r>
        <w:t xml:space="preserve">   Space-Walk    </w:t>
      </w:r>
      <w:r>
        <w:t xml:space="preserve">   Ed White    </w:t>
      </w:r>
      <w:r>
        <w:t xml:space="preserve">   space junk    </w:t>
      </w:r>
      <w:r>
        <w:t xml:space="preserve">   space debris    </w:t>
      </w:r>
      <w:r>
        <w:t xml:space="preserve">   ionsphere    </w:t>
      </w:r>
      <w:r>
        <w:t xml:space="preserve">   Alouette 1    </w:t>
      </w:r>
      <w:r>
        <w:t xml:space="preserve">   Van Allen Radiation Belt    </w:t>
      </w:r>
      <w:r>
        <w:t xml:space="preserve">   NASA    </w:t>
      </w:r>
      <w:r>
        <w:t xml:space="preserve">   Explorer 1    </w:t>
      </w:r>
      <w:r>
        <w:t xml:space="preserve">   Space Race    </w:t>
      </w:r>
      <w:r>
        <w:t xml:space="preserve">   Sputnik 1    </w:t>
      </w:r>
      <w:r>
        <w:t xml:space="preserve">   Russia    </w:t>
      </w:r>
      <w:r>
        <w:t xml:space="preserve">   Soviet Union    </w:t>
      </w:r>
      <w:r>
        <w:t xml:space="preserve">   suborbital space    </w:t>
      </w:r>
      <w:r>
        <w:t xml:space="preserve">   A4/V-2 rocket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Science Key Terms</dc:title>
  <dcterms:created xsi:type="dcterms:W3CDTF">2021-10-11T17:08:35Z</dcterms:created>
  <dcterms:modified xsi:type="dcterms:W3CDTF">2021-10-11T17:08:35Z</dcterms:modified>
</cp:coreProperties>
</file>