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group of phases called where more of the moon's near side is lit each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shadow that casts onto the Earth during eclipses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shadow area that is outside the umbra?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difference in water level between a high tide and low tide?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solstice is when the Earth is tilted the most towards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planets called that orbit outside the asteroid belt?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tide forms when the Earth, the moon, and the sun form a straight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tide forms when the Earth, the sun, and the moon form a right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eclipse occurs during a full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the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planets classified?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planets called that orbit between the sun and the astroid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moon reflect, that causes it to 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eclipse occurs during a new 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 Review</dc:title>
  <dcterms:created xsi:type="dcterms:W3CDTF">2021-10-11T17:09:40Z</dcterms:created>
  <dcterms:modified xsi:type="dcterms:W3CDTF">2021-10-11T17:09:40Z</dcterms:modified>
</cp:coreProperties>
</file>