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patterns of lit and unlit portions of the Moon as seen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seems to darken because the Moon's shadow falls onto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range of colors that appears in a beam of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imaginary line which a turning body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one wave peak and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land instruments on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path of an object in space as it moves around another object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stars that form a pattern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region of lighter shadow that surrounds an umbra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moon becomes dark because it passes through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patterns of temperature changes caused by the position of the Earth's axis relative to the direction of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orbits a more massive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everything-space and all the matter and energy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spacecraft that passes one or more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motion of one object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darkest part of the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millions of stars held together by their own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spacecraft used to study a planet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 Vocabulary</dc:title>
  <dcterms:created xsi:type="dcterms:W3CDTF">2021-10-11T17:08:37Z</dcterms:created>
  <dcterms:modified xsi:type="dcterms:W3CDTF">2021-10-11T17:08:37Z</dcterms:modified>
</cp:coreProperties>
</file>