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Scince/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 just space, is the expanse that exists beyond the Earth and between celestial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resembling a small planet but lacking certain technical criteria that are required for it to be classed as such.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luminous point in the night sky which is a large,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satellite of the earth, visible (chiefly at night) by reflected light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sixth planet from the Sun and the second-largest in the Solar System, after Jupiter.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natural science that studies celestial objects and phenomena.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third planet from the Sun, and the only astronomical object known to harbor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planet from the Sun, orbiting it every 224.7 Earth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by which a planet or other body draws objects toward its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consists of our star, the Sun, and everything bound to it by gravity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star at the center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eighth and farthest known planet from the Sun in the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planet from the Sun and the largest in the Solar System.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planet from the Sun and the second-smallest planet in the Solar System after Mercury.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seventh planet from the Sun. It has the third-largest planetary radius and fourth-largest planetary mass in the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and innermost planet in the Solar System. Its orbital period around the Sun of 87.97 days is the shortest of all the planets in the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millions or billions of stars, together with gas and dust,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massive and second-largest dwarf planet known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curved path of a celestial object or spacecraft around a star, planet, or moon, especially a periodic elliptical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Scince/ Planets</dc:title>
  <dcterms:created xsi:type="dcterms:W3CDTF">2021-10-11T17:09:55Z</dcterms:created>
  <dcterms:modified xsi:type="dcterms:W3CDTF">2021-10-11T17:09:55Z</dcterms:modified>
</cp:coreProperties>
</file>