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Scrabble </w:t>
      </w:r>
    </w:p>
    <w:p>
      <w:pPr>
        <w:pStyle w:val="Questions"/>
      </w:pPr>
      <w:r>
        <w:t xml:space="preserve">1. THEAR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TEJRUPI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ASXI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TIOEDPARH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OSMRT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AEHCRUINR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BIRTO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AOLRS MEYSTS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LCEPESI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OMON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Scrabble </dc:title>
  <dcterms:created xsi:type="dcterms:W3CDTF">2021-10-11T17:09:10Z</dcterms:created>
  <dcterms:modified xsi:type="dcterms:W3CDTF">2021-10-11T17:09:10Z</dcterms:modified>
</cp:coreProperties>
</file>