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pegasus    </w:t>
      </w:r>
      <w:r>
        <w:t xml:space="preserve">   mars    </w:t>
      </w:r>
      <w:r>
        <w:t xml:space="preserve">   planets    </w:t>
      </w:r>
      <w:r>
        <w:t xml:space="preserve">   universe    </w:t>
      </w:r>
      <w:r>
        <w:t xml:space="preserve">   comets    </w:t>
      </w:r>
      <w:r>
        <w:t xml:space="preserve">   earth    </w:t>
      </w:r>
      <w:r>
        <w:t xml:space="preserve">   asteroids    </w:t>
      </w:r>
      <w:r>
        <w:t xml:space="preserve">   eclipse    </w:t>
      </w:r>
      <w:r>
        <w:t xml:space="preserve">   constellations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Search</dc:title>
  <dcterms:created xsi:type="dcterms:W3CDTF">2021-10-11T17:10:07Z</dcterms:created>
  <dcterms:modified xsi:type="dcterms:W3CDTF">2021-10-11T17:10:07Z</dcterms:modified>
</cp:coreProperties>
</file>