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Alien    </w:t>
      </w:r>
      <w:r>
        <w:t xml:space="preserve">   Apollo    </w:t>
      </w:r>
      <w:r>
        <w:t xml:space="preserve">   Atom    </w:t>
      </w:r>
      <w:r>
        <w:t xml:space="preserve">   Axis    </w:t>
      </w:r>
      <w:r>
        <w:t xml:space="preserve">   Blackhole    </w:t>
      </w:r>
      <w:r>
        <w:t xml:space="preserve">   Chromosphere    </w:t>
      </w:r>
      <w:r>
        <w:t xml:space="preserve">   Comet    </w:t>
      </w:r>
      <w:r>
        <w:t xml:space="preserve">   Cosmicrays    </w:t>
      </w:r>
      <w:r>
        <w:t xml:space="preserve">   Electron    </w:t>
      </w:r>
      <w:r>
        <w:t xml:space="preserve">   Equinox    </w:t>
      </w:r>
      <w:r>
        <w:t xml:space="preserve">   Galileo    </w:t>
      </w:r>
      <w:r>
        <w:t xml:space="preserve">   Gibbous    </w:t>
      </w:r>
      <w:r>
        <w:t xml:space="preserve">   Mass    </w:t>
      </w:r>
      <w:r>
        <w:t xml:space="preserve">   Molecule    </w:t>
      </w:r>
      <w:r>
        <w:t xml:space="preserve">   Nova    </w:t>
      </w:r>
      <w:r>
        <w:t xml:space="preserve">   Radiation    </w:t>
      </w:r>
      <w:r>
        <w:t xml:space="preserve">   Revolve    </w:t>
      </w:r>
      <w:r>
        <w:t xml:space="preserve">   Solarflares    </w:t>
      </w:r>
      <w:r>
        <w:t xml:space="preserve">   Spacesuit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Search</dc:title>
  <dcterms:created xsi:type="dcterms:W3CDTF">2021-10-11T17:08:40Z</dcterms:created>
  <dcterms:modified xsi:type="dcterms:W3CDTF">2021-10-11T17:08:40Z</dcterms:modified>
</cp:coreProperties>
</file>