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Shuffle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Uranus    </w:t>
      </w:r>
      <w:r>
        <w:t xml:space="preserve">   planet    </w:t>
      </w:r>
      <w:r>
        <w:t xml:space="preserve">   Sun    </w:t>
      </w:r>
      <w:r>
        <w:t xml:space="preserve">   Pluto    </w:t>
      </w:r>
      <w:r>
        <w:t xml:space="preserve">   alien    </w:t>
      </w:r>
      <w:r>
        <w:t xml:space="preserve">   asteroid    </w:t>
      </w:r>
      <w:r>
        <w:t xml:space="preserve">   comet    </w:t>
      </w:r>
      <w:r>
        <w:t xml:space="preserve">   star    </w:t>
      </w:r>
      <w:r>
        <w:t xml:space="preserve">   rocket    </w:t>
      </w:r>
      <w:r>
        <w:t xml:space="preserve">   Moon    </w:t>
      </w:r>
      <w:r>
        <w:t xml:space="preserve">   Saturn    </w:t>
      </w:r>
      <w:r>
        <w:t xml:space="preserve">   Neptune    </w:t>
      </w:r>
      <w:r>
        <w:t xml:space="preserve">   Mars    </w:t>
      </w:r>
      <w:r>
        <w:t xml:space="preserve">   spacesuit    </w:t>
      </w:r>
      <w:r>
        <w:t xml:space="preserve">   Astronaut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Shuffle</dc:title>
  <dcterms:created xsi:type="dcterms:W3CDTF">2021-10-11T17:09:26Z</dcterms:created>
  <dcterms:modified xsi:type="dcterms:W3CDTF">2021-10-11T17:09:26Z</dcterms:modified>
</cp:coreProperties>
</file>