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Shuttle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floating    </w:t>
      </w:r>
      <w:r>
        <w:t xml:space="preserve">   orbit    </w:t>
      </w:r>
      <w:r>
        <w:t xml:space="preserve">   launch    </w:t>
      </w:r>
      <w:r>
        <w:t xml:space="preserve">   jumbo    </w:t>
      </w:r>
      <w:r>
        <w:t xml:space="preserve">   landing    </w:t>
      </w:r>
      <w:r>
        <w:t xml:space="preserve">   astronaut    </w:t>
      </w:r>
      <w:r>
        <w:t xml:space="preserve">   space    </w:t>
      </w:r>
      <w:r>
        <w:t xml:space="preserve">   blasting    </w:t>
      </w:r>
      <w:r>
        <w:t xml:space="preserve">   rocket    </w:t>
      </w:r>
      <w:r>
        <w:t xml:space="preserve">   shuttle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Shuttle</dc:title>
  <dcterms:created xsi:type="dcterms:W3CDTF">2021-10-11T17:10:00Z</dcterms:created>
  <dcterms:modified xsi:type="dcterms:W3CDTF">2021-10-11T17:10:00Z</dcterms:modified>
</cp:coreProperties>
</file>