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Shuttle Challenger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SRB    </w:t>
      </w:r>
      <w:r>
        <w:t xml:space="preserve">   SPACE SHUTTLE    </w:t>
      </w:r>
      <w:r>
        <w:t xml:space="preserve">   RONALD REAGAN    </w:t>
      </w:r>
      <w:r>
        <w:t xml:space="preserve">   ROGERS COMMISSION    </w:t>
      </w:r>
      <w:r>
        <w:t xml:space="preserve">   O RING    </w:t>
      </w:r>
      <w:r>
        <w:t xml:space="preserve">   MORTON THIOKOL    </w:t>
      </w:r>
      <w:r>
        <w:t xml:space="preserve">   JUDITH RESNIK    </w:t>
      </w:r>
      <w:r>
        <w:t xml:space="preserve">   FRANCIS SCOBEE    </w:t>
      </w:r>
      <w:r>
        <w:t xml:space="preserve">   DISINTEGRATED    </w:t>
      </w:r>
      <w:r>
        <w:t xml:space="preserve">   TEACHER    </w:t>
      </w:r>
      <w:r>
        <w:t xml:space="preserve">   CHALLLENGER    </w:t>
      </w:r>
      <w:r>
        <w:t xml:space="preserve">   BURNING GAS    </w:t>
      </w:r>
      <w:r>
        <w:t xml:space="preserve">   ATLANTIC OCEAN    </w:t>
      </w:r>
      <w:r>
        <w:t xml:space="preserve">   SPECIALISTS    </w:t>
      </w:r>
      <w:r>
        <w:t xml:space="preserve">   SEVEN CREW    </w:t>
      </w:r>
      <w:r>
        <w:t xml:space="preserve">   RONALD MCNAIR    </w:t>
      </w:r>
      <w:r>
        <w:t xml:space="preserve">   ROCKET BOOSTER    </w:t>
      </w:r>
      <w:r>
        <w:t xml:space="preserve">   NASA    </w:t>
      </w:r>
      <w:r>
        <w:t xml:space="preserve">   MICHAEL J SMITH    </w:t>
      </w:r>
      <w:r>
        <w:t xml:space="preserve">   GREGORY JARVIS    </w:t>
      </w:r>
      <w:r>
        <w:t xml:space="preserve">   ELLISON ONIZUKA    </w:t>
      </w:r>
      <w:r>
        <w:t xml:space="preserve">   DISASTER    </w:t>
      </w:r>
      <w:r>
        <w:t xml:space="preserve">   CHRISTA MCAULIFFE    </w:t>
      </w:r>
      <w:r>
        <w:t xml:space="preserve">   CAPE CANAVERAL    </w:t>
      </w:r>
      <w:r>
        <w:t xml:space="preserve">   BROKE APART    </w:t>
      </w:r>
      <w:r>
        <w:t xml:space="preserve">   ASTRONAUTS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Shuttle Challenger</dc:title>
  <dcterms:created xsi:type="dcterms:W3CDTF">2021-10-11T17:09:52Z</dcterms:created>
  <dcterms:modified xsi:type="dcterms:W3CDTF">2021-10-11T17:09:52Z</dcterms:modified>
</cp:coreProperties>
</file>