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 Shuttle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Museum    </w:t>
      </w:r>
      <w:r>
        <w:t xml:space="preserve">   National    </w:t>
      </w:r>
      <w:r>
        <w:t xml:space="preserve">   Boosters    </w:t>
      </w:r>
      <w:r>
        <w:t xml:space="preserve">   Sky    </w:t>
      </w:r>
      <w:r>
        <w:t xml:space="preserve">   Engines    </w:t>
      </w:r>
      <w:r>
        <w:t xml:space="preserve">   Blast Off    </w:t>
      </w:r>
      <w:r>
        <w:t xml:space="preserve">   Rocket    </w:t>
      </w:r>
      <w:r>
        <w:t xml:space="preserve">   Procedures    </w:t>
      </w:r>
      <w:r>
        <w:t xml:space="preserve">   Exploration    </w:t>
      </w:r>
      <w:r>
        <w:t xml:space="preserve">   Technology    </w:t>
      </w:r>
      <w:r>
        <w:t xml:space="preserve">   Christa McAuliffe    </w:t>
      </w:r>
      <w:r>
        <w:t xml:space="preserve">   Gregory Jarvis    </w:t>
      </w:r>
      <w:r>
        <w:t xml:space="preserve">   Judith Resnik    </w:t>
      </w:r>
      <w:r>
        <w:t xml:space="preserve">   Ellison Onizuka    </w:t>
      </w:r>
      <w:r>
        <w:t xml:space="preserve">   Ronald McNair    </w:t>
      </w:r>
      <w:r>
        <w:t xml:space="preserve">   Michael J Smith    </w:t>
      </w:r>
      <w:r>
        <w:t xml:space="preserve">   Francis R Scobee    </w:t>
      </w:r>
      <w:r>
        <w:t xml:space="preserve">   Space Administration    </w:t>
      </w:r>
      <w:r>
        <w:t xml:space="preserve">   Mars    </w:t>
      </w:r>
      <w:r>
        <w:t xml:space="preserve">   Moon    </w:t>
      </w:r>
      <w:r>
        <w:t xml:space="preserve">   Satellites    </w:t>
      </w:r>
      <w:r>
        <w:t xml:space="preserve">   Earth    </w:t>
      </w:r>
      <w:r>
        <w:t xml:space="preserve">   Mr. Paul    </w:t>
      </w:r>
      <w:r>
        <w:t xml:space="preserve">   Engineers    </w:t>
      </w:r>
      <w:r>
        <w:t xml:space="preserve">   Scientists    </w:t>
      </w:r>
      <w:r>
        <w:t xml:space="preserve">   Scientific Research    </w:t>
      </w:r>
      <w:r>
        <w:t xml:space="preserve">   Launch    </w:t>
      </w:r>
      <w:r>
        <w:t xml:space="preserve">   Agency    </w:t>
      </w:r>
      <w:r>
        <w:t xml:space="preserve">   NASA    </w:t>
      </w:r>
      <w:r>
        <w:t xml:space="preserve">   Mission    </w:t>
      </w:r>
      <w:r>
        <w:t xml:space="preserve">   Orbiters    </w:t>
      </w:r>
      <w:r>
        <w:t xml:space="preserve">   Space    </w:t>
      </w:r>
      <w:r>
        <w:t xml:space="preserve">   Astronaut    </w:t>
      </w:r>
      <w:r>
        <w:t xml:space="preserve">   Space Shuttle    </w:t>
      </w:r>
      <w:r>
        <w:t xml:space="preserve">   Endeavour    </w:t>
      </w:r>
      <w:r>
        <w:t xml:space="preserve">   Atlantis    </w:t>
      </w:r>
      <w:r>
        <w:t xml:space="preserve">   Discovery    </w:t>
      </w:r>
      <w:r>
        <w:t xml:space="preserve">   Challenger    </w:t>
      </w:r>
      <w:r>
        <w:t xml:space="preserve">   Columbia    </w:t>
      </w:r>
      <w:r>
        <w:t xml:space="preserve">   Enterprise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Shuttle Word Search </dc:title>
  <dcterms:created xsi:type="dcterms:W3CDTF">2021-10-11T17:09:42Z</dcterms:created>
  <dcterms:modified xsi:type="dcterms:W3CDTF">2021-10-11T17:09:42Z</dcterms:modified>
</cp:coreProperties>
</file>