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first solar space 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small space stations are built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ISS is controlled by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number of space stations launched since 1973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years taken to construct ISS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Skylab crew stayed in orbit for the longest amount of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days the three crews on Skylab were in orbit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provided by the sun is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it takes for ISS to orbit our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large space stations are constructed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ISS is a giant 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provides the energy/power for each of the space stations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ISS began operation in the year 2000 how many years has it been in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Stations</dc:title>
  <dcterms:created xsi:type="dcterms:W3CDTF">2021-10-11T17:08:42Z</dcterms:created>
  <dcterms:modified xsi:type="dcterms:W3CDTF">2021-10-11T17:08:42Z</dcterms:modified>
</cp:coreProperties>
</file>