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Suits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Outer Space    </w:t>
      </w:r>
      <w:r>
        <w:t xml:space="preserve">   IEVA suits    </w:t>
      </w:r>
      <w:r>
        <w:t xml:space="preserve">   Life Support Pack    </w:t>
      </w:r>
      <w:r>
        <w:t xml:space="preserve">   Insulation    </w:t>
      </w:r>
      <w:r>
        <w:t xml:space="preserve">   Helmet    </w:t>
      </w:r>
      <w:r>
        <w:t xml:space="preserve">   Moon Landing    </w:t>
      </w:r>
      <w:r>
        <w:t xml:space="preserve">   Buran Space Shuttle    </w:t>
      </w:r>
      <w:r>
        <w:t xml:space="preserve">   Yuri Gagarin    </w:t>
      </w:r>
      <w:r>
        <w:t xml:space="preserve">   Spacecraft    </w:t>
      </w:r>
      <w:r>
        <w:t xml:space="preserve">   Hard Shell    </w:t>
      </w:r>
      <w:r>
        <w:t xml:space="preserve">   Strizh Suit    </w:t>
      </w:r>
      <w:r>
        <w:t xml:space="preserve">   Astronaut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Suits</dc:title>
  <dcterms:created xsi:type="dcterms:W3CDTF">2021-10-11T17:09:31Z</dcterms:created>
  <dcterms:modified xsi:type="dcterms:W3CDTF">2021-10-11T17:09:31Z</dcterms:modified>
</cp:coreProperties>
</file>