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moon    </w:t>
      </w:r>
      <w:r>
        <w:t xml:space="preserve">   full moon    </w:t>
      </w:r>
      <w:r>
        <w:t xml:space="preserve">   space    </w:t>
      </w:r>
      <w:r>
        <w:t xml:space="preserve">   crescent    </w:t>
      </w:r>
      <w:r>
        <w:t xml:space="preserve">   gibbous    </w:t>
      </w:r>
      <w:r>
        <w:t xml:space="preserve">   eclipse    </w:t>
      </w:r>
      <w:r>
        <w:t xml:space="preserve">   system    </w:t>
      </w:r>
      <w:r>
        <w:t xml:space="preserve">   Earth    </w:t>
      </w:r>
      <w:r>
        <w:t xml:space="preserve">   solar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Systems</dc:title>
  <dcterms:created xsi:type="dcterms:W3CDTF">2021-10-11T17:08:47Z</dcterms:created>
  <dcterms:modified xsi:type="dcterms:W3CDTF">2021-10-11T17:08:47Z</dcterms:modified>
</cp:coreProperties>
</file>