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Systems</w:t>
      </w:r>
    </w:p>
    <w:p>
      <w:pPr>
        <w:pStyle w:val="Questions"/>
      </w:pPr>
      <w:r>
        <w:t xml:space="preserve">1. IEATRIN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MOON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SRLAO TYMSSE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ATRS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RNIEGBSSTH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SNEIASNLTOTCOL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NSOASSE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GYRVITA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ITNOTOAR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AEPCS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HARTE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WASDHO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ADY NDA NIHTG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ORIBT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AXIS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UNS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EITNOLORUV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Systems</dc:title>
  <dcterms:created xsi:type="dcterms:W3CDTF">2021-10-11T17:10:22Z</dcterms:created>
  <dcterms:modified xsi:type="dcterms:W3CDTF">2021-10-11T17:10:22Z</dcterms:modified>
</cp:coreProperties>
</file>