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Space Systems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Axis    </w:t>
      </w:r>
      <w:r>
        <w:t xml:space="preserve">   Asteroid    </w:t>
      </w:r>
      <w:r>
        <w:t xml:space="preserve">   Orbit    </w:t>
      </w:r>
      <w:r>
        <w:t xml:space="preserve">   Gibbous    </w:t>
      </w:r>
      <w:r>
        <w:t xml:space="preserve">   Crescent    </w:t>
      </w:r>
      <w:r>
        <w:t xml:space="preserve">   Waning    </w:t>
      </w:r>
      <w:r>
        <w:t xml:space="preserve">   Waxing    </w:t>
      </w:r>
      <w:r>
        <w:t xml:space="preserve">   Revolution    </w:t>
      </w:r>
      <w:r>
        <w:t xml:space="preserve">   Rotation    </w:t>
      </w:r>
      <w:r>
        <w:t xml:space="preserve">   Universe    </w:t>
      </w:r>
      <w:r>
        <w:t xml:space="preserve">   Lunar Phases    </w:t>
      </w:r>
      <w:r>
        <w:t xml:space="preserve">   Lunar Eclipse    </w:t>
      </w:r>
      <w:r>
        <w:t xml:space="preserve">   Solar Eclipse    </w:t>
      </w:r>
      <w:r>
        <w:t xml:space="preserve">   Celestial bodies    </w:t>
      </w:r>
      <w:r>
        <w:t xml:space="preserve">   Gravity    </w:t>
      </w:r>
      <w:r>
        <w:t xml:space="preserve">   Galaxy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Space Systems Vocabulary</dc:title>
  <dcterms:created xsi:type="dcterms:W3CDTF">2021-10-11T17:09:50Z</dcterms:created>
  <dcterms:modified xsi:type="dcterms:W3CDTF">2021-10-11T17:09:50Z</dcterms:modified>
</cp:coreProperties>
</file>