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TN READY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planet of relatively low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object in space that floats around in space like a pink fluffy unicorn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astronomical object consisting of a luminous spheroid of plasma held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interstellar cloud of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known structures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extremely luminous active galactic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spherical collection of stars that orbit a galactic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star that suddenly increases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galaxies whose gravitational fields result in a disturbance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constellation that sound like "Unicorn" but it's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Aggregation of gaaxies comprising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Structer that consists of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Cosmic voids are vast spaces between 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smaller companion galaxy that traves on bound orbits within the gravitational potential of a more massive and luminous host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constellation that refers to the big dipper but is not called the big dipper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up to a few thousand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biggest and brightest star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 the other side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planet that is the 5th planet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TN READY Review</dc:title>
  <dcterms:created xsi:type="dcterms:W3CDTF">2021-10-11T17:09:47Z</dcterms:created>
  <dcterms:modified xsi:type="dcterms:W3CDTF">2021-10-11T17:09:47Z</dcterms:modified>
</cp:coreProperties>
</file>