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 Technology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software    </w:t>
      </w:r>
      <w:r>
        <w:t xml:space="preserve">   signal    </w:t>
      </w:r>
      <w:r>
        <w:t xml:space="preserve">   switch board    </w:t>
      </w:r>
      <w:r>
        <w:t xml:space="preserve">   astronaut    </w:t>
      </w:r>
      <w:r>
        <w:t xml:space="preserve">   satellite    </w:t>
      </w:r>
      <w:r>
        <w:t xml:space="preserve">   keyboard    </w:t>
      </w:r>
      <w:r>
        <w:t xml:space="preserve">   engineer    </w:t>
      </w:r>
      <w:r>
        <w:t xml:space="preserve">   rocket    </w:t>
      </w:r>
      <w:r>
        <w:t xml:space="preserve">   program    </w:t>
      </w:r>
      <w:r>
        <w:t xml:space="preserve">   mouse    </w:t>
      </w:r>
      <w:r>
        <w:t xml:space="preserve">   speakers    </w:t>
      </w:r>
      <w:r>
        <w:t xml:space="preserve">   shuttle    </w:t>
      </w:r>
      <w:r>
        <w:t xml:space="preserve">   monitor    </w:t>
      </w:r>
      <w:r>
        <w:t xml:space="preserve">   printer    </w:t>
      </w:r>
      <w:r>
        <w:t xml:space="preserve">   rover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Technology Search</dc:title>
  <dcterms:created xsi:type="dcterms:W3CDTF">2021-10-11T17:09:57Z</dcterms:created>
  <dcterms:modified xsi:type="dcterms:W3CDTF">2021-10-11T17:09:57Z</dcterms:modified>
</cp:coreProperties>
</file>