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in an area of very dense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also be distinguished as a "dirty snowball"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"after math" of the occurrence of a supernova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group of myself (a belt) can be found between the planets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matter in the universe that is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the only planet able to support life that people know of, what planet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a planet that has 27 moons! what planet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 am only seen during a solar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(Mercury, Venus, Mars, and Earth) these planets can be classified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system with two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have a red colour and can only be seen during a total solar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Consists of all the planets and other celestial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am the beginning of the end, the end of every place. I am the beginning of eternity, the end of time and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study of the universe and the objects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suns yellow colour originates from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at the centre of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Bubbles of hot plasma ooze upward toward the surface,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Nuclear fusion occurs where I am, hydrogen turns into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hundreds hundreds of billions of stars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great red spot, which is a huge hurricane. What planet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small rock located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shape of the sky, (an upside down bowl) around the 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stars explode, they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 cause an (impact crater) when I hit the earth. what a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Objects that we see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 burn in the atmosphere, I appear as a "shooting star."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galaxy shape can be described as football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the hottest planet, what planet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galaxy shape can be described as collisions with other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shape of the Milky Way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can physically be described as, having red, rusty soil and dust storms, what planet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am an example of a minor planet, what planet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am a planet that has 1000+ rings! What planet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am a planet that is closest to the sun, what planet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Terminology </dc:title>
  <dcterms:created xsi:type="dcterms:W3CDTF">2021-10-11T17:09:12Z</dcterms:created>
  <dcterms:modified xsi:type="dcterms:W3CDTF">2021-10-11T17:09:12Z</dcterms:modified>
</cp:coreProperties>
</file>