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Terminology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Sixth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Darkening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hottest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compact Quaser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Closest planet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moon passes between the earth and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ratio of the mass, of an object to its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study 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brilliant meteor that explodes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Neptune largest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central region of a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from one side of a circle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planet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Solid object moving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ball of rock and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Dwarf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fifth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Eighth Planet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Terminology Crossword</dc:title>
  <dcterms:created xsi:type="dcterms:W3CDTF">2021-10-11T17:09:00Z</dcterms:created>
  <dcterms:modified xsi:type="dcterms:W3CDTF">2021-10-11T17:09:00Z</dcterms:modified>
</cp:coreProperties>
</file>