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Space Theme Week 1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group of planets orbiting the sun known as?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planet closest to the sun?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planet is the only one that can sustain life?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are the massive balls of rock, dust, and ice that orbit the sun called?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planet is 2nd from the sun?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planet is best known for its rings?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farthest planet from the sun?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is the largest planet?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4th planet from the sun, also called the "Red Planet"?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planet between Saturn and Neptune?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 Theme Week 1 CROSSWORD</dc:title>
  <dcterms:created xsi:type="dcterms:W3CDTF">2021-10-11T17:10:12Z</dcterms:created>
  <dcterms:modified xsi:type="dcterms:W3CDTF">2021-10-11T17:10:12Z</dcterms:modified>
</cp:coreProperties>
</file>