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Tools +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Telescopes that turn sound waves into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probes contain certain technology depending on the space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Space tools and technology are used to collect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Spectroscopes can compare the spectrum of a star to known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scientists who study the data from space technology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Telescopes and other instruments launched into outer space to collect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technology orbits around Earth with special instruments and telescopes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telescope that uses lenses and mirrors to collect and focus visible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Reflector telescopes collect light through this kind of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Telescopes that use convex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space observatory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Tools + Technology</dc:title>
  <dcterms:created xsi:type="dcterms:W3CDTF">2021-11-09T03:41:42Z</dcterms:created>
  <dcterms:modified xsi:type="dcterms:W3CDTF">2021-11-09T03:41:42Z</dcterms:modified>
</cp:coreProperties>
</file>